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洗化用品广告创意设计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洗化用品广告创意设计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本书出售、求购地址：https://www.jiaokey.com/book/detail/13518575.html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关键词搜索：https://www.jiaokey.com/tag/洗化用品广告创意设计.html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