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书名：谋杀米老鼠  迪士尼文化背后</w:t>
      </w:r>
    </w:p>
    <w:p>
      <w:r>
        <w:t>作者：（法）皮戈特著；王明睿译</w:t>
      </w:r>
    </w:p>
    <w:p>
      <w:r>
        <w:t>出版社：上海:上海人民出版社,2014.04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谋杀米老鼠  迪士尼文化背后 评论地址：https://www.jiaokey.com/book/detail/13518557.html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