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北京地区住院医师规范化培训细则  2013版</w:t>
      </w:r>
    </w:p>
    <w:p>
      <w:r>
        <w:rPr>
          <w:rFonts w:ascii="宋体" w:hAnsi="宋体" w:eastAsia="宋体"/>
          <w:sz w:val="24"/>
        </w:rPr>
        <w:t>北京市卫生局编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北京地区住院医师规范化培训细则  2013版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北京市卫生局编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本书出售、求购地址：https://www.jiaokey.com/book/detail/13518496.html</w:t>
      </w:r>
    </w:p>
    <w:p>
      <w:r>
        <w:t>更多相关图书推荐：https://www.jiaokey.com</w:t>
      </w:r>
    </w:p>
    <w:p>
      <w:r>
        <w:t>北京市卫生局编 其他作品：https://www.jiaokey.com/tag/北京市卫生局编.html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关键词搜索：https://www.jiaokey.com/tag/北京地区住院医师规范化培训细则  2013版.html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