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书名：中枢神经系统疾病治疗后影像学</w:t>
      </w:r>
    </w:p>
    <w:p>
      <w:r>
        <w:t>作者：罗柏宁，江利，方燕南主编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中枢神经系统疾病治疗后影像学 评论地址：https://www.jiaokey.com/book/detail/13518492.html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