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药房管理规范  翻译版</w:t>
      </w:r>
    </w:p>
    <w:p>
      <w:r>
        <w:rPr>
          <w:rFonts w:ascii="宋体" w:hAnsi="宋体" w:eastAsia="宋体"/>
          <w:sz w:val="24"/>
        </w:rPr>
        <w:t>美国卫生系统药师协会编著；王晓波主译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药房管理规范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美国卫生系统药师协会编著；王晓波主译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本书出售、求购地址：https://www.jiaokey.com/book/detail/13518487.html</w:t>
      </w:r>
    </w:p>
    <w:p>
      <w:r>
        <w:t>更多相关图书推荐：https://www.jiaokey.com</w:t>
      </w:r>
    </w:p>
    <w:p>
      <w:r>
        <w:t>美国卫生系统药师协会编著；王晓波主译 其他作品：https://www.jiaokey.com/tag/美国卫生系统药师协会编著；王晓波主译.html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关键词搜索：https://www.jiaokey.com/tag/药房管理规范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