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梅州客家研究述略  1905-2002</w:t>
      </w:r>
    </w:p>
    <w:p>
      <w:r>
        <w:rPr>
          <w:rFonts w:ascii="宋体" w:hAnsi="宋体" w:eastAsia="宋体"/>
          <w:sz w:val="24"/>
        </w:rPr>
        <w:t>丘菊贤编著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梅州客家研究述略  1905-2002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丘菊贤编著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梅州客家联谊会；梅县客家学研究会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本书出售、求购地址：https://www.jiaokey.com/book/detail/13518479.html</w:t>
      </w:r>
    </w:p>
    <w:p>
      <w:r>
        <w:t>更多相关图书推荐：https://www.jiaokey.com</w:t>
      </w:r>
    </w:p>
    <w:p>
      <w:r>
        <w:t>丘菊贤编著 其他作品：https://www.jiaokey.com/tag/丘菊贤编著.html</w:t>
      </w:r>
    </w:p>
    <w:p>
      <w:r>
        <w:t>梅州客家联谊会；梅县客家学研究会 出版图书：https://www.jiaokey.com/tag/梅州客家联谊会；梅县客家学研究会.html</w:t>
      </w:r>
    </w:p>
    <w:p>
      <w:r>
        <w:t>关键词搜索：https://www.jiaokey.com/tag/梅州客家研究述略  1905-2002.html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