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梅县革命人物  第1辑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梅县革命人物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本书出售、求购地址：https://www.jiaokey.com/book/detail/13518477.html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关键词搜索：https://www.jiaokey.com/tag/梅县革命人物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