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梅州市旅游发展战略规划研究</w:t>
      </w:r>
    </w:p>
    <w:p>
      <w:r>
        <w:rPr>
          <w:rFonts w:ascii="宋体" w:hAnsi="宋体" w:eastAsia="宋体"/>
          <w:sz w:val="24"/>
        </w:rPr>
        <w:t>邱国锋，江金波，陈义彬等著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梅州市旅游发展战略规划研究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邱国锋，江金波，陈义彬等著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本书出售、求购地址：https://www.jiaokey.com/book/detail/13518457.html</w:t>
      </w:r>
    </w:p>
    <w:p>
      <w:r>
        <w:t>更多相关图书推荐：https://www.jiaokey.com</w:t>
      </w:r>
    </w:p>
    <w:p>
      <w:r>
        <w:t>邱国锋，江金波，陈义彬等著 其他作品：https://www.jiaokey.com/tag/邱国锋，江金波，陈义彬等著.html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关键词搜索：https://www.jiaokey.com/tag/梅州市旅游发展战略规划研究.html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