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书名：物联网系统集成项目式教程</w:t>
      </w:r>
    </w:p>
    <w:p>
      <w:r>
        <w:t>作者：金佳雷主编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物联网系统集成项目式教程 评论地址：https://www.jiaokey.com/book/detail/13518450.html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