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书名：井点降水施工技术与质量监控</w:t>
      </w:r>
    </w:p>
    <w:p>
      <w:r>
        <w:t>作者：宋功业著</w:t>
      </w:r>
    </w:p>
    <w:p>
      <w:r>
        <w:t>出版社：北京：中国电力出版社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井点降水施工技术与质量监控 评论地址：https://www.jiaokey.com/book/detail/13518441.html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