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书名：建筑工程施工放线快学快用</w:t>
      </w:r>
    </w:p>
    <w:p>
      <w:r>
        <w:t>作者：李良因主编</w:t>
      </w:r>
    </w:p>
    <w:p>
      <w:r>
        <w:t>出版社：北京:中国建材工业出版社,2013.01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建筑工程施工放线快学快用 评论地址：https://www.jiaokey.com/book/detail/13518437.html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