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书名：设计的伦理原则</w:t>
      </w:r>
    </w:p>
    <w:p>
      <w:r>
        <w:t>作者：姜松荣著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设计的伦理原则 评论地址：https://www.jiaokey.com/book/detail/13518422.html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