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机载反辐射导弹效能评估</w:t>
      </w:r>
    </w:p>
    <w:p>
      <w:r>
        <w:rPr>
          <w:rFonts w:ascii="宋体" w:hAnsi="宋体" w:eastAsia="宋体"/>
          <w:sz w:val="24"/>
        </w:rPr>
        <w:t>曲长文，苏峰，李延军等编著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机载反辐射导弹效能评估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曲长文，苏峰，李延军等编著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本书出售、求购地址：https://www.jiaokey.com/book/detail/13518410.html</w:t>
      </w:r>
    </w:p>
    <w:p>
      <w:r>
        <w:t>更多相关图书推荐：https://www.jiaokey.com</w:t>
      </w:r>
    </w:p>
    <w:p>
      <w:r>
        <w:t>曲长文，苏峰，李延军等编著 其他作品：https://www.jiaokey.com/tag/曲长文，苏峰，李延军等编著.html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关键词搜索：https://www.jiaokey.com/tag/机载反辐射导弹效能评估.html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