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“三五”普法学习资料  5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“三五”普法学习资料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本书出售、求购地址：https://www.jiaokey.com/book/detail/13518373.html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关键词搜索：https://www.jiaokey.com/tag/“三五”普法学习资料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