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条顿悲歌  一口气读完的德国战史  从远古到普法战争</w:t>
      </w:r>
    </w:p>
    <w:p>
      <w:r>
        <w:rPr>
          <w:rFonts w:ascii="宋体" w:hAnsi="宋体" w:eastAsia="宋体"/>
          <w:sz w:val="24"/>
        </w:rPr>
        <w:t>郭强，顾晓绿著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条顿悲歌  一口气读完的德国战史  从远古到普法战争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郭强，顾晓绿著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本书出售、求购地址：https://www.jiaokey.com/book/detail/13518366.html</w:t>
      </w:r>
    </w:p>
    <w:p>
      <w:r>
        <w:t>更多相关图书推荐：https://www.jiaokey.com</w:t>
      </w:r>
    </w:p>
    <w:p>
      <w:r>
        <w:t>郭强，顾晓绿著 其他作品：https://www.jiaokey.com/tag/郭强，顾晓绿著.html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关键词搜索：https://www.jiaokey.com/tag/条顿悲歌  一口气读完的德国战史  从远古到普法战争.html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