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中医实效经典方系列  颈肩腰腿痛良方验方</w:t>
      </w:r>
    </w:p>
    <w:p>
      <w:r>
        <w:rPr>
          <w:rFonts w:ascii="宋体" w:hAnsi="宋体" w:eastAsia="宋体"/>
          <w:sz w:val="24"/>
        </w:rPr>
        <w:t>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中医实效经典方系列  颈肩腰腿痛良方验方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本书出售、求购地址：https://www.jiaokey.com/book/detail/13518324.html</w:t>
      </w:r>
    </w:p>
    <w:p>
      <w:r>
        <w:t>更多相关图书推荐：https://www.jiaokey.com</w:t>
      </w:r>
    </w:p>
    <w:p>
      <w:r>
        <w:t>赵勇主编 其他作品：https://www.jiaokey.com/tag/赵勇主编.html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关键词搜索：https://www.jiaokey.com/tag/中医实效经典方系列  颈肩腰腿痛良方验方.html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