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12396北京新农村科技服务热线常见设施蔬菜技术问题选编</w:t>
      </w:r>
    </w:p>
    <w:p>
      <w:r>
        <w:rPr>
          <w:rFonts w:ascii="宋体" w:hAnsi="宋体" w:eastAsia="宋体"/>
          <w:sz w:val="24"/>
        </w:rPr>
        <w:t>罗长寿，孙素芬主编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12396北京新农村科技服务热线常见设施蔬菜技术问题选编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罗长寿，孙素芬主编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本书出售、求购地址：https://www.jiaokey.com/book/detail/13518320.html</w:t>
      </w:r>
    </w:p>
    <w:p>
      <w:r>
        <w:t>更多相关图书推荐：https://www.jiaokey.com</w:t>
      </w:r>
    </w:p>
    <w:p>
      <w:r>
        <w:t>罗长寿，孙素芬主编 其他作品：https://www.jiaokey.com/tag/罗长寿，孙素芬主编.html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关键词搜索：https://www.jiaokey.com/tag/12396北京新农村科技服务热线常见设施蔬菜技术问题选编.html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