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生命的尺度  对人类患病心理和精神归属的探索</w:t>
      </w:r>
    </w:p>
    <w:p>
      <w:r>
        <w:rPr>
          <w:rFonts w:ascii="宋体" w:hAnsi="宋体" w:eastAsia="宋体"/>
          <w:sz w:val="24"/>
        </w:rPr>
        <w:t>（美）古柏曼著；戒建荣译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生命的尺度  对人类患病心理和精神归属的探索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（美）古柏曼著；戒建荣译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本书出售、求购地址：https://www.jiaokey.com/book/detail/13518298.html</w:t>
      </w:r>
    </w:p>
    <w:p>
      <w:r>
        <w:t>更多相关图书推荐：https://www.jiaokey.com</w:t>
      </w:r>
    </w:p>
    <w:p>
      <w:r>
        <w:t>（美）古柏曼著；戒建荣译 其他作品：https://www.jiaokey.com/tag/（美）古柏曼著；戒建荣译.html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关键词搜索：https://www.jiaokey.com/tag/生命的尺度  对人类患病心理和精神归属的探索.html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