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公差配合与技术测量（含习题册）  第2版</w:t>
      </w:r>
    </w:p>
    <w:p>
      <w:r>
        <w:rPr>
          <w:rFonts w:ascii="宋体" w:hAnsi="宋体" w:eastAsia="宋体"/>
          <w:sz w:val="24"/>
        </w:rPr>
        <w:t>赵岩铁主编；徐少华，赵建刚，戴有华等副主编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公差配合与技术测量（含习题册）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赵岩铁主编；徐少华，赵建刚，戴有华等副主编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本书出售、求购地址：https://www.jiaokey.com/book/detail/13518279.html</w:t>
      </w:r>
    </w:p>
    <w:p>
      <w:r>
        <w:t>更多相关图书推荐：https://www.jiaokey.com</w:t>
      </w:r>
    </w:p>
    <w:p>
      <w:r>
        <w:t>赵岩铁主编；徐少华，赵建刚，戴有华等副主编 其他作品：https://www.jiaokey.com/tag/赵岩铁主编；徐少华，赵建刚，戴有华等副主编.html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关键词搜索：https://www.jiaokey.com/tag/公差配合与技术测量（含习题册）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