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焊接质量检测技术</w:t>
      </w:r>
    </w:p>
    <w:p>
      <w:r>
        <w:rPr>
          <w:rFonts w:ascii="宋体" w:hAnsi="宋体" w:eastAsia="宋体"/>
          <w:sz w:val="24"/>
        </w:rPr>
        <w:t>唐迎春主编；裘荣鹏，郭英，秦华副主编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焊接质量检测技术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唐迎春主编；裘荣鹏，郭英，秦华副主编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本书出售、求购地址：https://www.jiaokey.com/book/detail/13518215.html</w:t>
      </w:r>
    </w:p>
    <w:p>
      <w:r>
        <w:t>更多相关图书推荐：https://www.jiaokey.com</w:t>
      </w:r>
    </w:p>
    <w:p>
      <w:r>
        <w:t>唐迎春主编；裘荣鹏，郭英，秦华副主编 其他作品：https://www.jiaokey.com/tag/唐迎春主编；裘荣鹏，郭英，秦华副主编.html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关键词搜索：https://www.jiaokey.com/tag/焊接质量检测技术.html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