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焊接质量检测技术  高职高专</w:t>
      </w:r>
    </w:p>
    <w:p>
      <w:r>
        <w:rPr>
          <w:rFonts w:ascii="宋体" w:hAnsi="宋体" w:eastAsia="宋体"/>
          <w:sz w:val="24"/>
        </w:rPr>
        <w:t>生利英主编；公永建，崔国明副主编；魏延宏主审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焊接质量检测技术  高职高专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生利英主编；公永建，崔国明副主编；魏延宏主审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本书出售、求购地址：https://www.jiaokey.com/book/detail/13518214.html</w:t>
      </w:r>
    </w:p>
    <w:p>
      <w:r>
        <w:t>更多相关图书推荐：https://www.jiaokey.com</w:t>
      </w:r>
    </w:p>
    <w:p>
      <w:r>
        <w:t>生利英主编；公永建，崔国明副主编；魏延宏主审 其他作品：https://www.jiaokey.com/tag/生利英主编；公永建，崔国明副主编；魏延宏主审.html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关键词搜索：https://www.jiaokey.com/tag/焊接质量检测技术  高职高专.html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