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  第2版</w:t>
      </w:r>
    </w:p>
    <w:p>
      <w:r>
        <w:t>作者：张亚妮，杨红主编；邵得心，王全亮副主编</w:t>
      </w:r>
    </w:p>
    <w:p>
      <w:r>
        <w:t>出版社：成都:西南交通大学出版社,2012.01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电力系统继电保护  第2版 评论地址：https://www.jiaokey.com/book/detail/13518207.html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