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机械工程实习教程  第2版</w:t>
      </w:r>
    </w:p>
    <w:p>
      <w:r>
        <w:rPr>
          <w:rFonts w:ascii="宋体" w:hAnsi="宋体" w:eastAsia="宋体"/>
          <w:sz w:val="24"/>
        </w:rPr>
        <w:t>张进生，王志主编；宋世军，艾长胜副主编；侯志坚，李国平，任秀华等参编；陈关龙，王连印主审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机械工程实习教程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张进生，王志主编；宋世军，艾长胜副主编；侯志坚，李国平，任秀华等参编；陈关龙，王连印主审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本书出售、求购地址：https://www.jiaokey.com/book/detail/13518183.html</w:t>
      </w:r>
    </w:p>
    <w:p>
      <w:r>
        <w:t>更多相关图书推荐：https://www.jiaokey.com</w:t>
      </w:r>
    </w:p>
    <w:p>
      <w:r>
        <w:t>张进生，王志主编；宋世军，艾长胜副主编；侯志坚，李国平，任秀华等参编；陈关龙，王连印主审 其他作品：https://www.jiaokey.com/tag/张进生，王志主编；宋世军，艾长胜副主编；侯志坚，李国平，任秀华等参编；陈关龙，王连印主审.html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关键词搜索：https://www.jiaokey.com/tag/机械工程实习教程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