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叶帅故乡深度游  走读梅县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叶帅故乡深度游  走读梅县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本书出售、求购地址：https://www.jiaokey.com/book/detail/13518178.html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关键词搜索：https://www.jiaokey.com/tag/叶帅故乡深度游  走读梅县.html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