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制冷与空调设备</w:t>
      </w:r>
    </w:p>
    <w:p>
      <w:r>
        <w:rPr>
          <w:rFonts w:ascii="宋体" w:hAnsi="宋体" w:eastAsia="宋体"/>
          <w:sz w:val="24"/>
        </w:rPr>
        <w:t>魏龙主编；田茹副主编；常新中，刘杨参编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魏龙主编；田茹副主编；常新中，刘杨参编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本书出售、求购地址：https://www.jiaokey.com/book/detail/13518158.html</w:t>
      </w:r>
    </w:p>
    <w:p>
      <w:r>
        <w:t>更多相关图书推荐：https://www.jiaokey.com</w:t>
      </w:r>
    </w:p>
    <w:p>
      <w:r>
        <w:t>魏龙主编；田茹副主编；常新中，刘杨参编 其他作品：https://www.jiaokey.com/tag/魏龙主编；田茹副主编；常新中，刘杨参编.html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关键词搜索：https://www.jiaokey.com/tag/制冷与空调设备.html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