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我的兄弟我的篮球  勒布朗  詹姆斯自传</w:t>
      </w:r>
    </w:p>
    <w:p>
      <w:r>
        <w:rPr>
          <w:rFonts w:ascii="宋体" w:hAnsi="宋体" w:eastAsia="宋体"/>
          <w:sz w:val="24"/>
        </w:rPr>
        <w:t>勒布朗·詹姆斯，巴斯·比辛格著；颜强等译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我的兄弟我的篮球  勒布朗  詹姆斯自传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勒布朗·詹姆斯，巴斯·比辛格著；颜强等译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本书出售、求购地址：https://www.jiaokey.com/book/detail/13518063.html</w:t>
      </w:r>
    </w:p>
    <w:p>
      <w:r>
        <w:t>更多相关图书推荐：https://www.jiaokey.com</w:t>
      </w:r>
    </w:p>
    <w:p>
      <w:r>
        <w:t>勒布朗·詹姆斯，巴斯·比辛格著；颜强等译 其他作品：https://www.jiaokey.com/tag/勒布朗·詹姆斯，巴斯·比辛格著；颜强等译.html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关键词搜索：https://www.jiaokey.com/tag/我的兄弟我的篮球  勒布朗  詹姆斯自传.html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