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皇帝陛下的成绩单</w:t>
      </w:r>
    </w:p>
    <w:p>
      <w:r>
        <w:rPr>
          <w:rFonts w:ascii="宋体" w:hAnsi="宋体" w:eastAsia="宋体"/>
          <w:sz w:val="24"/>
        </w:rPr>
        <w:t>谭梅芳主编；李欣歆，杨现军编写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皇帝陛下的成绩单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谭梅芳主编；李欣歆，杨现军编写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本书出售、求购地址：https://www.jiaokey.com/book/detail/13518047.html</w:t>
      </w:r>
    </w:p>
    <w:p>
      <w:r>
        <w:t>更多相关图书推荐：https://www.jiaokey.com</w:t>
      </w:r>
    </w:p>
    <w:p>
      <w:r>
        <w:t>谭梅芳主编；李欣歆，杨现军编写 其他作品：https://www.jiaokey.com/tag/谭梅芳主编；李欣歆，杨现军编写.html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关键词搜索：https://www.jiaokey.com/tag/皇帝陛下的成绩单.html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