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很久很久以前的古生物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探究式科普丛书  很久很久以前的古生物 评论地址：https://www.jiaokey.com/book/detail/13518033.html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