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商务经济类  高等数学  修订版</w:t>
      </w:r>
    </w:p>
    <w:p>
      <w:r>
        <w:rPr>
          <w:rFonts w:ascii="宋体" w:hAnsi="宋体" w:eastAsia="宋体"/>
          <w:sz w:val="24"/>
        </w:rPr>
        <w:t>庄兴无，黄建华主编；廖樵影，廖榕芳，郝梅副主编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商务经济类  高等数学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庄兴无，黄建华主编；廖樵影，廖榕芳，郝梅副主编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本书出售、求购地址：https://www.jiaokey.com/book/detail/13518019.html</w:t>
      </w:r>
    </w:p>
    <w:p>
      <w:r>
        <w:t>更多相关图书推荐：https://www.jiaokey.com</w:t>
      </w:r>
    </w:p>
    <w:p>
      <w:r>
        <w:t>庄兴无，黄建华主编；廖樵影，廖榕芳，郝梅副主编 其他作品：https://www.jiaokey.com/tag/庄兴无，黄建华主编；廖樵影，廖榕芳，郝梅副主编.html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关键词搜索：https://www.jiaokey.com/tag/商务经济类  高等数学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