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南方湿润地区基于规则的水资源合理配置</w:t>
      </w:r>
    </w:p>
    <w:p>
      <w:r>
        <w:rPr>
          <w:rFonts w:ascii="宋体" w:hAnsi="宋体" w:eastAsia="宋体"/>
          <w:sz w:val="24"/>
        </w:rPr>
        <w:t>韩宇平，张建龙，朱庆福等著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南方湿润地区基于规则的水资源合理配置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韩宇平，张建龙，朱庆福等著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本书出售、求购地址：https://www.jiaokey.com/book/detail/13517998.html</w:t>
      </w:r>
    </w:p>
    <w:p>
      <w:r>
        <w:t>更多相关图书推荐：https://www.jiaokey.com</w:t>
      </w:r>
    </w:p>
    <w:p>
      <w:r>
        <w:t>韩宇平，张建龙，朱庆福等著 其他作品：https://www.jiaokey.com/tag/韩宇平，张建龙，朱庆福等著.html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关键词搜索：https://www.jiaokey.com/tag/南方湿润地区基于规则的水资源合理配置.html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