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世界阴谋家正传  纪念珍藏版</w:t>
      </w:r>
    </w:p>
    <w:p>
      <w:r>
        <w:rPr>
          <w:rFonts w:ascii="宋体" w:hAnsi="宋体" w:eastAsia="宋体"/>
          <w:sz w:val="24"/>
        </w:rPr>
        <w:t>白建才著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7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世界阴谋家正传  纪念珍藏版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白建才著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['世界', '阴谋家', '正传', ' ', ' ', '纪念', '珍藏版']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本书出售、求购地址：https://www.jiaokey.com/book/detail/13517983.html</w:t>
      </w:r>
    </w:p>
    <w:p>
      <w:r>
        <w:t>更多相关图书推荐：https://www.jiaokey.com</w:t>
      </w:r>
    </w:p>
    <w:p>
      <w:r>
        <w:t>白建才著 其他作品：https://www.jiaokey.com/tag/白建才著.html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关键词搜索：https://www.jiaokey.com/tag/['世界', '阴谋家', '正传', ' ', ' ', '纪念', '珍藏版'].html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