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你一定要认识的30位财智女性</w:t>
      </w:r>
    </w:p>
    <w:p>
      <w:r>
        <w:rPr>
          <w:rFonts w:ascii="宋体" w:hAnsi="宋体" w:eastAsia="宋体"/>
          <w:sz w:val="24"/>
        </w:rPr>
        <w:t>秦江涛编著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你一定要认识的30位财智女性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本书出售、求购地址：https://www.jiaokey.com/book/detail/13517962.html</w:t>
      </w:r>
    </w:p>
    <w:p>
      <w:r>
        <w:t>更多相关图书推荐：https://www.jiaokey.com</w:t>
      </w:r>
    </w:p>
    <w:p>
      <w:r>
        <w:t>秦江涛编著 其他作品：https://www.jiaokey.com/tag/秦江涛编著.html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关键词搜索：https://www.jiaokey.com/tag/你一定要认识的30位财智女性.html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