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中国·魅力  辽源2006年度中国特色魅力城市200强</w:t>
      </w:r>
    </w:p>
    <w:p>
      <w:r>
        <w:rPr>
          <w:rFonts w:ascii="宋体" w:hAnsi="宋体" w:eastAsia="宋体"/>
          <w:sz w:val="24"/>
        </w:rPr>
        <w:t>辽源市地方志编纂委员会编；常忆杰主编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中国·魅力  辽源2006年度中国特色魅力城市200强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辽源市地方志编纂委员会编；常忆杰主编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本书出售、求购地址：https://www.jiaokey.com/book/detail/13517938.html</w:t>
      </w:r>
    </w:p>
    <w:p>
      <w:r>
        <w:t>更多相关图书推荐：https://www.jiaokey.com</w:t>
      </w:r>
    </w:p>
    <w:p>
      <w:r>
        <w:t>辽源市地方志编纂委员会编；常忆杰主编 其他作品：https://www.jiaokey.com/tag/辽源市地方志编纂委员会编；常忆杰主编.html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关键词搜索：https://www.jiaokey.com/tag/中国·魅力  辽源2006年度中国特色魅力城市200强.html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