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书名：办好人民满意的教育  长春市教育局图片巡礼</w:t>
      </w:r>
    </w:p>
    <w:p>
      <w:r>
        <w:t>作者：王树彬主编；李敏，周国韬，梁国超，马军，朱彤顺副主编</w:t>
      </w:r>
    </w:p>
    <w:p>
      <w:r>
        <w:t>出版社：长春：吉林人民出版社</w:t>
      </w:r>
    </w:p>
    <w:p>
      <w:r>
        <w:t>出版日期：2005.01</w:t>
      </w:r>
    </w:p>
    <w:p>
      <w:r>
        <w:t>总页数：56</w:t>
      </w:r>
    </w:p>
    <w:p>
      <w:r>
        <w:t>更多请访问教客网: www.jiaokey.com</w:t>
      </w:r>
    </w:p>
    <w:p>
      <w:r>
        <w:t>办好人民满意的教育  长春市教育局图片巡礼 评论地址：https://www.jiaokey.com/book/detail/13517925.html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