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吉林省21世纪议程行动计划人口·资源·环境与发展纲要</w:t>
      </w:r>
    </w:p>
    <w:p>
      <w:r>
        <w:rPr>
          <w:rFonts w:ascii="宋体" w:hAnsi="宋体" w:eastAsia="宋体"/>
          <w:sz w:val="24"/>
        </w:rPr>
        <w:t>吉林省21世纪议程工作编写组编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吉林省21世纪议程行动计划人口·资源·环境与发展纲要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吉林省21世纪议程工作编写组编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本书出售、求购地址：https://www.jiaokey.com/book/detail/13517892.html</w:t>
      </w:r>
    </w:p>
    <w:p>
      <w:r>
        <w:t>更多相关图书推荐：https://www.jiaokey.com</w:t>
      </w:r>
    </w:p>
    <w:p>
      <w:r>
        <w:t>吉林省21世纪议程工作编写组编 其他作品：https://www.jiaokey.com/tag/吉林省21世纪议程工作编写组编.html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关键词搜索：https://www.jiaokey.com/tag/吉林省21世纪议程行动计划人口·资源·环境与发展纲要.html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