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迎着新世纪的曙光  吉林省青年联合会第九届委员会委员风采录</w:t>
      </w:r>
    </w:p>
    <w:p>
      <w:r>
        <w:rPr>
          <w:rFonts w:ascii="宋体" w:hAnsi="宋体" w:eastAsia="宋体"/>
          <w:sz w:val="24"/>
        </w:rPr>
        <w:t>高文玉等编著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迎着新世纪的曙光  吉林省青年联合会第九届委员会委员风采录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本书出售、求购地址：https://www.jiaokey.com/book/detail/13517848.html</w:t>
      </w:r>
    </w:p>
    <w:p>
      <w:r>
        <w:t>更多相关图书推荐：https://www.jiaokey.com</w:t>
      </w:r>
    </w:p>
    <w:p>
      <w:r>
        <w:t>高文玉等编著 其他作品：https://www.jiaokey.com/tag/高文玉等编著.html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关键词搜索：https://www.jiaokey.com/tag/迎着新世纪的曙光  吉林省青年联合会第九届委员会委员风采录.html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