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书名：辽宁省抗御2010年洪水实录</w:t>
      </w:r>
    </w:p>
    <w:p>
      <w:r>
        <w:t>作者：辽宁省防汛抗旱指挥部办公室编著</w:t>
      </w:r>
    </w:p>
    <w:p>
      <w:r>
        <w:t>出版社：沈阳:辽宁科学技术出版社,2012.08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辽宁省抗御2010年洪水实录 评论地址：https://www.jiaokey.com/book/detail/13517822.html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