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报业控股出书  呈现行动党历史  2009-08-28</w:t>
      </w:r>
    </w:p>
    <w:p>
      <w:r>
        <w:rPr>
          <w:rFonts w:ascii="宋体" w:hAnsi="宋体" w:eastAsia="宋体"/>
          <w:sz w:val="24"/>
        </w:rPr>
        <w:t>游润恬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报业控股出书  呈现行动党历史  2009-08-28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游润恬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本书出售、求购地址：https://www.jiaokey.com/book/detail/13517812.html</w:t>
      </w:r>
    </w:p>
    <w:p>
      <w:r>
        <w:t>更多相关图书推荐：https://www.jiaokey.com</w:t>
      </w:r>
    </w:p>
    <w:p>
      <w:r>
        <w:t>游润恬 其他作品：https://www.jiaokey.com/tag/游润恬.html</w:t>
      </w:r>
    </w:p>
    <w:p>
      <w:r>
        <w:t>关键词搜索：https://www.jiaokey.com/tag/报业控股出书  呈现行动党历史  2009-08-28.html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