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互联网思维到底是什么  移动浪潮下的新商业逻辑</w:t>
      </w:r>
    </w:p>
    <w:p>
      <w:r>
        <w:rPr>
          <w:rFonts w:ascii="宋体" w:hAnsi="宋体" w:eastAsia="宋体"/>
          <w:sz w:val="24"/>
        </w:rPr>
        <w:t>项建标，蔡华，柳荣军著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互联网思维到底是什么  移动浪潮下的新商业逻辑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项建标，蔡华，柳荣军著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本书出售、求购地址：https://www.jiaokey.com/book/detail/13517784.html</w:t>
      </w:r>
    </w:p>
    <w:p>
      <w:r>
        <w:t>更多相关图书推荐：https://www.jiaokey.com</w:t>
      </w:r>
    </w:p>
    <w:p>
      <w:r>
        <w:t>项建标，蔡华，柳荣军著 其他作品：https://www.jiaokey.com/tag/项建标，蔡华，柳荣军著.html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关键词搜索：https://www.jiaokey.com/tag/互联网思维到底是什么  移动浪潮下的新商业逻辑.html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