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伟大的说服  哈耶克、弗里德曼与重塑大萧条之后的自由市场</w:t>
      </w:r>
    </w:p>
    <w:p>
      <w:r>
        <w:rPr>
          <w:rFonts w:ascii="宋体" w:hAnsi="宋体" w:eastAsia="宋体"/>
          <w:sz w:val="24"/>
        </w:rPr>
        <w:t>（美）安格斯·伯金（AngusBrugin）著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伟大的说服  哈耶克、弗里德曼与重塑大萧条之后的自由市场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（美）安格斯·伯金（AngusBrugin）著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本书出售、求购地址：https://www.jiaokey.com/book/detail/13517767.html</w:t>
      </w:r>
    </w:p>
    <w:p>
      <w:r>
        <w:t>更多相关图书推荐：https://www.jiaokey.com</w:t>
      </w:r>
    </w:p>
    <w:p>
      <w:r>
        <w:t>（美）安格斯·伯金（AngusBrugin）著 其他作品：https://www.jiaokey.com/tag/（美）安格斯·伯金（AngusBrugin）著.html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关键词搜索：https://www.jiaokey.com/tag/伟大的说服  哈耶克、弗里德曼与重塑大萧条之后的自由市场.html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