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迎接产业转型和创新的新时代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迎接产业转型和创新的新时代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本书出售、求购地址：https://www.jiaokey.com/book/detail/13517730.html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关键词搜索：https://www.jiaokey.com/tag/迎接产业转型和创新的新时代.html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