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喵星人爱上三公主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喵星人爱上三公主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本书出售、求购地址：https://www.jiaokey.com/book/detail/13517700.html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北京:中国财富出版社,2014.03 出版图书：https://www.jiaokey.com/tag/北京:中国财富出版社,2014.03.html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