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学生会萌主的迟到记录簿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学生会萌主的迟到记录簿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本书出售、求购地址：https://www.jiaokey.com/book/detail/13517698.html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关键词搜索：https://www.jiaokey.com/tag/学生会萌主的迟到记录簿.html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