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晚唐  九世纪中叶的中国诗歌  827-860</w:t>
      </w:r>
    </w:p>
    <w:p>
      <w:r>
        <w:rPr>
          <w:rFonts w:ascii="宋体" w:hAnsi="宋体" w:eastAsia="宋体"/>
          <w:sz w:val="24"/>
        </w:rPr>
        <w:t>（美）宇文所安著；贾晋华，钱彦译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晚唐  九世纪中叶的中国诗歌  827-860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（美）宇文所安著；贾晋华，钱彦译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本书出售、求购地址：https://www.jiaokey.com/book/detail/13517682.html</w:t>
      </w:r>
    </w:p>
    <w:p>
      <w:r>
        <w:t>更多相关图书推荐：https://www.jiaokey.com</w:t>
      </w:r>
    </w:p>
    <w:p>
      <w:r>
        <w:t>（美）宇文所安著；贾晋华，钱彦译 其他作品：https://www.jiaokey.com/tag/（美）宇文所安著；贾晋华，钱彦译.html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关键词搜索：https://www.jiaokey.com/tag/晚唐  九世纪中叶的中国诗歌  827-860.html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