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与克拉玛依分居的美人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与克拉玛依分居的美人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本书出售、求购地址：https://www.jiaokey.com/book/detail/13517678.html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关键词搜索：https://www.jiaokey.com/tag/与克拉玛依分居的美人.html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