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说春秋道战国系列历史小说  冷月飘风  策士张仪</w:t>
      </w:r>
    </w:p>
    <w:p>
      <w:r>
        <w:rPr>
          <w:rFonts w:ascii="宋体" w:hAnsi="宋体" w:eastAsia="宋体"/>
          <w:sz w:val="24"/>
        </w:rPr>
        <w:t>吴礼权著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说春秋道战国系列历史小说  冷月飘风  策士张仪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吴礼权著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本书出售、求购地址：https://www.jiaokey.com/book/detail/13517666.html</w:t>
      </w:r>
    </w:p>
    <w:p>
      <w:r>
        <w:t>更多相关图书推荐：https://www.jiaokey.com</w:t>
      </w:r>
    </w:p>
    <w:p>
      <w:r>
        <w:t>吴礼权著 其他作品：https://www.jiaokey.com/tag/吴礼权著.html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关键词搜索：https://www.jiaokey.com/tag/说春秋道战国系列历史小说  冷月飘风  策士张仪.html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