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如果蜗牛有爱情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如果蜗牛有爱情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本书出售、求购地址：https://www.jiaokey.com/book/detail/13517641.html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关键词搜索：https://www.jiaokey.com/tag/如果蜗牛有爱情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