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温暖和百感交集的旅程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温暖和百感交集的旅程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本书出售、求购地址：https://www.jiaokey.com/book/detail/13517639.html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关键词搜索：https://www.jiaokey.com/tag/温暖和百感交集的旅程.html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