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没有一条道路是重复的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没有一条道路是重复的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本书出售、求购地址：https://www.jiaokey.com/book/detail/13517638.html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关键词搜索：https://www.jiaokey.com/tag/没有一条道路是重复的.html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