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书名：一片冷香惟有梦  品读纳兰词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总页数：293</w:t>
      </w:r>
    </w:p>
    <w:p>
      <w:r>
        <w:t>更多请访问教客网: www.jiaokey.com</w:t>
      </w:r>
    </w:p>
    <w:p>
      <w:r>
        <w:t>一片冷香惟有梦  品读纳兰词 评论地址：https://www.jiaokey.com/book/detail/13517616.html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